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书名：谁来保卫21世纪中国  全国大学生“强我中华，重任在肩”演讲征文精选</w:t>
      </w:r>
    </w:p>
    <w:p>
      <w:r>
        <w:t>作者：吴玉琪主编</w:t>
      </w:r>
    </w:p>
    <w:p>
      <w:r>
        <w:t>出版社：北京：长征出版社</w:t>
      </w:r>
    </w:p>
    <w:p>
      <w:r>
        <w:t>出版日期：2000.09</w:t>
      </w:r>
    </w:p>
    <w:p>
      <w:r>
        <w:t>总页数：240</w:t>
      </w:r>
    </w:p>
    <w:p>
      <w:r>
        <w:t>更多请访问教客网: www.jiaokey.com</w:t>
      </w:r>
    </w:p>
    <w:p>
      <w:r>
        <w:t>谁来保卫21世纪中国  全国大学生“强我中华，重任在肩”演讲征文精选 评论地址：https://www.jiaokey.com/book/detail/10996328.html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