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书名：特里斯丹和绮瑟殉情记</w:t>
      </w:r>
    </w:p>
    <w:p>
      <w:r>
        <w:t>作者:（法）约瑟夫·贝迪耶著；陈双璧译</w:t>
      </w:r>
    </w:p>
    <w:p>
      <w:r>
        <w:t>出版社:广播出版社</w:t>
      </w:r>
    </w:p>
    <w:p>
      <w:r>
        <w:t>出版日期：1982.01</w:t>
      </w:r>
    </w:p>
    <w:p>
      <w:r>
        <w:t>总页数：152</w:t>
      </w:r>
    </w:p>
    <w:p>
      <w:r>
        <w:t>更多请访问教客网:www.jiaokey.com</w:t>
      </w:r>
    </w:p>
    <w:p>
      <w:r>
        <w:t>特里斯丹和绮瑟殉情记评论地址：https://www.jiaokey.com/book/detail/10996440.html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