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铁蛋博士  系列数学故事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铁蛋博士  系列数学故事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本书出售、求购地址：https://www.jiaokey.com/book/detail/10996455.html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关键词搜索：https://www.jiaokey.com/tag/铁蛋博士  系列数学故事.html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