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书名：同类名篇散文比较赏析</w:t>
      </w:r>
    </w:p>
    <w:p>
      <w:r>
        <w:t>作者：李孝华编</w:t>
      </w:r>
    </w:p>
    <w:p>
      <w:r>
        <w:t>出版社：北京：语文出版社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同类名篇散文比较赏析 评论地址：https://www.jiaokey.com/book/detail/10996468.html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