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第二级  通用</w:t>
      </w:r>
    </w:p>
    <w:p>
      <w:r>
        <w:t>作者：顾惠民主编；余善沐编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土木建筑系列英语  第二级  通用 评论地址：https://www.jiaokey.com/book/detail/10996479.html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