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书名：为祖国服务</w:t>
      </w:r>
    </w:p>
    <w:p>
      <w:r>
        <w:t>作者：（苏）阔日杜布（И.Кожедуб）撰；吴祖烈等译</w:t>
      </w:r>
    </w:p>
    <w:p>
      <w:r>
        <w:t>出版社：光明书局</w:t>
      </w:r>
    </w:p>
    <w:p>
      <w:r>
        <w:t>出版日期：1951.08</w:t>
      </w:r>
    </w:p>
    <w:p>
      <w:r>
        <w:t>总页数：299</w:t>
      </w:r>
    </w:p>
    <w:p>
      <w:r>
        <w:t>更多请访问教客网: www.jiaokey.com</w:t>
      </w:r>
    </w:p>
    <w:p>
      <w:r>
        <w:t>为祖国服务 评论地址：https://www.jiaokey.com/book/detail/10996507.html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