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书名：无罪的安娜</w:t>
      </w:r>
    </w:p>
    <w:p>
      <w:r>
        <w:t>作者：（法）克扎菲埃·德·蒙托邦著；清舟，原草译</w:t>
      </w:r>
    </w:p>
    <w:p>
      <w:r>
        <w:t>出版社：贵阳：贵州人民出版社</w:t>
      </w:r>
    </w:p>
    <w:p>
      <w:r>
        <w:t>出版日期：1986.12</w:t>
      </w:r>
    </w:p>
    <w:p>
      <w:r>
        <w:t>总页数：379</w:t>
      </w:r>
    </w:p>
    <w:p>
      <w:r>
        <w:t>更多请访问教客网: www.jiaokey.com</w:t>
      </w:r>
    </w:p>
    <w:p>
      <w:r>
        <w:t>无罪的安娜 评论地址：https://www.jiaokey.com/book/detail/10996544.html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