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书名：小天鹅  马明·西比利雅克小说选集</w:t>
      </w:r>
    </w:p>
    <w:p>
      <w:r>
        <w:t>作者：（俄）马明-西比利雅克（Д.Н.Мамин-Сибиряк）著；黄衣青译</w:t>
      </w:r>
    </w:p>
    <w:p>
      <w:r>
        <w:t>出版社：上海：少年儿童出版社</w:t>
      </w:r>
    </w:p>
    <w:p>
      <w:r>
        <w:t>出版日期：1956.08</w:t>
      </w:r>
    </w:p>
    <w:p>
      <w:r>
        <w:t>总页数：188</w:t>
      </w:r>
    </w:p>
    <w:p>
      <w:r>
        <w:t>更多请访问教客网: www.jiaokey.com</w:t>
      </w:r>
    </w:p>
    <w:p>
      <w:r>
        <w:t>小天鹅  马明·西比利雅克小说选集 评论地址：https://www.jiaokey.com/book/detail/10997149.html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