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书名：一个罗马皇帝的临终遗言</w:t>
      </w:r>
    </w:p>
    <w:p>
      <w:r>
        <w:t>作者：（法）尤瑟娜尔著；刘板盛译</w:t>
      </w:r>
    </w:p>
    <w:p>
      <w:r>
        <w:t>出版社：广州：花城出版社</w:t>
      </w:r>
    </w:p>
    <w:p>
      <w:r>
        <w:t>出版日期：1988.02</w:t>
      </w:r>
    </w:p>
    <w:p>
      <w:r>
        <w:t>总页数：417</w:t>
      </w:r>
    </w:p>
    <w:p>
      <w:r>
        <w:t>更多请访问教客网: www.jiaokey.com</w:t>
      </w:r>
    </w:p>
    <w:p>
      <w:r>
        <w:t>一个罗马皇帝的临终遗言 评论地址：https://www.jiaokey.com/book/detail/10997416.html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