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书名：英语名言集锦  英汉对照</w:t>
      </w:r>
    </w:p>
    <w:p>
      <w:r>
        <w:t>作者：王福祯主编</w:t>
      </w:r>
    </w:p>
    <w:p>
      <w:r>
        <w:t>出版社：青岛：青岛出版社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英语名言集锦  英汉对照 评论地址：https://www.jiaokey.com/book/detail/10997462.html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