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书名：英语一刻钟</w:t>
      </w:r>
    </w:p>
    <w:p>
      <w:r>
        <w:t>作者：四川省教育科学研究所主编</w:t>
      </w:r>
    </w:p>
    <w:p>
      <w:r>
        <w:t>出版社：成都：四川人民出版社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英语一刻钟 评论地址：https://www.jiaokey.com/book/detail/10997465.html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