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开拓创新</w:t>
      </w:r>
    </w:p>
    <w:p>
      <w:r>
        <w:t>作者：中共国家安全生产监督管理局党校，中共国家煤矿安全监察局党校编</w:t>
      </w:r>
    </w:p>
    <w:p>
      <w:r>
        <w:t>出版社：北京：煤炭工业出版社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与时俱进  开拓创新 评论地址：https://www.jiaokey.com/book/detail/10997508.html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