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（第5册）  橡胶物理和化学试验方法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（第5册）  橡胶物理和化学试验方法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本书出售、求购地址：https://www.jiaokey.com/book/detail/10998645.html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（第5册）  橡胶物理和化学试验方法.html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