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书名：五个方法  巧记单词</w:t>
      </w:r>
    </w:p>
    <w:p>
      <w:r>
        <w:t>作者：丁朝阳编著</w:t>
      </w:r>
    </w:p>
    <w:p>
      <w:r>
        <w:t>出版社：上海：东华大学出版社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五个方法  巧记单词 评论地址：https://www.jiaokey.com/book/detail/10999150.html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