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书名：画法几何在科学技术中的应用</w:t>
      </w:r>
    </w:p>
    <w:p>
      <w:r>
        <w:t>作者：朱辉，孟嘉赓主编</w:t>
      </w:r>
    </w:p>
    <w:p>
      <w:r>
        <w:t>出版社：北京:高等教育出版社,1987.04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画法几何在科学技术中的应用 评论地址：https://www.jiaokey.com/book/detail/10999170.html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