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爆破工  放炮员</w:t>
      </w:r>
    </w:p>
    <w:p>
      <w:r>
        <w:t>作者：古惠田，王忠武编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总页数：91</w:t>
      </w:r>
    </w:p>
    <w:p>
      <w:r>
        <w:t>更多请访问教客网: www.jiaokey.com</w:t>
      </w:r>
    </w:p>
    <w:p>
      <w:r>
        <w:t>煤矿安全操作口诀  爆破工  放炮员 评论地址：https://www.jiaokey.com/book/detail/10999208.html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