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矿井大型设备维修钳工</w:t>
      </w:r>
    </w:p>
    <w:p>
      <w:r>
        <w:t>作者：古惠田，贾仁社等编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总页数：65</w:t>
      </w:r>
    </w:p>
    <w:p>
      <w:r>
        <w:t>更多请访问教客网: www.jiaokey.com</w:t>
      </w:r>
    </w:p>
    <w:p>
      <w:r>
        <w:t>煤矿安全操作口诀  矿井大型设备维修钳工 评论地址：https://www.jiaokey.com/book/detail/10999259.html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