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煤层注水工</w:t>
      </w:r>
    </w:p>
    <w:p>
      <w:r>
        <w:t>作者：古惠田编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煤矿安全操作口诀  煤层注水工 评论地址：https://www.jiaokey.com/book/detail/10999262.html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