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书名：煤矿安全操作口诀  窄轨电机车修理工、蓄电池机车充电工</w:t>
      </w:r>
    </w:p>
    <w:p>
      <w:r>
        <w:t>作者：古惠田，张仰泉，童峰编</w:t>
      </w:r>
    </w:p>
    <w:p>
      <w:r>
        <w:t>出版社：徐州:中国矿业大学出版社,2002.11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煤矿安全操作口诀  窄轨电机车修理工、蓄电池机车充电工 评论地址：https://www.jiaokey.com/book/detail/10999288.html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