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书名：中学生语文顶尖阅读训练  高三年级</w:t>
      </w:r>
    </w:p>
    <w:p>
      <w:r>
        <w:t>作者：沈学温等编</w:t>
      </w:r>
    </w:p>
    <w:p>
      <w:r>
        <w:t>出版社：太原：北岳文艺出版社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中学生语文顶尖阅读训练  高三年级 评论地址：https://www.jiaokey.com/book/detail/10999338.html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