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书名：幼儿智慧故事</w:t>
      </w:r>
    </w:p>
    <w:p>
      <w:r>
        <w:t>作者：晓流改编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幼儿智慧故事 评论地址：https://www.jiaokey.com/book/detail/10999343.html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