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书名：塞耳彭自然史</w:t>
      </w:r>
    </w:p>
    <w:p>
      <w:r>
        <w:t>作者：（英）吉尔伯特·怀特（Gilbert White）著；缪哲译</w:t>
      </w:r>
    </w:p>
    <w:p>
      <w:r>
        <w:t>出版社：广州：花城出版社</w:t>
      </w:r>
    </w:p>
    <w:p>
      <w:r>
        <w:t>出版日期：2002.12</w:t>
      </w:r>
    </w:p>
    <w:p>
      <w:r>
        <w:t>总页数：528</w:t>
      </w:r>
    </w:p>
    <w:p>
      <w:r>
        <w:t>更多请访问教客网: www.jiaokey.com</w:t>
      </w:r>
    </w:p>
    <w:p>
      <w:r>
        <w:t>塞耳彭自然史 评论地址：https://www.jiaokey.com/book/detail/10999402.html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