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  全彩色引进版</w:t>
      </w:r>
    </w:p>
    <w:p>
      <w:r>
        <w:t>作者：（英）莎士比亚著；（韩）凯丽编绘</w:t>
      </w:r>
    </w:p>
    <w:p>
      <w:r>
        <w:t>出版社：延吉：延边大学出版社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威尼斯商人  全彩色引进版 评论地址：https://www.jiaokey.com/book/detail/10999430.html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