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作者：（德）弗兰克著；（韩）凯丽编；金燕等译</w:t>
      </w:r>
    </w:p>
    <w:p>
      <w:r>
        <w:t>出版社：延吉：延边大学出版社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安妮日记 评论地址：https://www.jiaokey.com/book/detail/10999443.html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