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书名：粉红神话故事</w:t>
      </w:r>
    </w:p>
    <w:p>
      <w:r>
        <w:t>作者：林杉等编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粉红神话故事 评论地址：https://www.jiaokey.com/book/detail/10999590.html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