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书名：柠檬黄童话故事</w:t>
      </w:r>
    </w:p>
    <w:p>
      <w:r>
        <w:t>作者：胡贤明等编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柠檬黄童话故事 评论地址：https://www.jiaokey.com/book/detail/10999593.html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