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绿色政治  环境问题对传统观念的挑战</w:t>
      </w:r>
    </w:p>
    <w:p>
      <w:r>
        <w:rPr>
          <w:rFonts w:ascii="宋体" w:hAnsi="宋体" w:eastAsia="宋体"/>
          <w:sz w:val="24"/>
        </w:rPr>
        <w:t>李泊言编著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绿色政治  环境问题对传统观念的挑战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生态环境-影响-国际政治 国际政治-影响因素-生态环境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本书出售、求购地址：https://www.jiaokey.com/book/detail/10999815.html</w:t>
      </w:r>
    </w:p>
    <w:p>
      <w:r>
        <w:t>更多相关图书推荐：https://www.jiaokey.com</w:t>
      </w:r>
    </w:p>
    <w:p>
      <w:r>
        <w:t>李泊言编著 其他作品：https://www.jiaokey.com/tag/李泊言编著.html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关键词搜索：https://www.jiaokey.com/tag/生态环境-影响-国际政治 国际政治-影响因素-生态环境.html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