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书名：土木建筑系列英语  第三级  供热与通风</w:t>
      </w:r>
    </w:p>
    <w:p>
      <w:r>
        <w:t>作者：孙典主编；石自生等编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总页数：289</w:t>
      </w:r>
    </w:p>
    <w:p>
      <w:r>
        <w:t>更多请访问教客网: www.jiaokey.com</w:t>
      </w:r>
    </w:p>
    <w:p>
      <w:r>
        <w:t>土木建筑系列英语  第三级  供热与通风 评论地址：https://www.jiaokey.com/book/detail/10999825.html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