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书名：土木建筑英语  第三级  计算机与自动化</w:t>
      </w:r>
    </w:p>
    <w:p>
      <w:r>
        <w:t>作者：陈素英主编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总页数：340</w:t>
      </w:r>
    </w:p>
    <w:p>
      <w:r>
        <w:t>更多请访问教客网: www.jiaokey.com</w:t>
      </w:r>
    </w:p>
    <w:p>
      <w:r>
        <w:t>土木建筑英语  第三级  计算机与自动化 评论地址：https://www.jiaokey.com/book/detail/10999827.html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