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书名：德尔塔诈骗案的背后  神秘的印加护身符</w:t>
      </w:r>
    </w:p>
    <w:p>
      <w:r>
        <w:t>作者：（德）迪特尔·温克勒（Dieter Winkler）著；王泰智，沈惠珠译</w:t>
      </w:r>
    </w:p>
    <w:p>
      <w:r>
        <w:t>出版社：北京：新华出版社</w:t>
      </w:r>
    </w:p>
    <w:p>
      <w:r>
        <w:t>出版日期：2003.01</w:t>
      </w:r>
    </w:p>
    <w:p>
      <w:r>
        <w:t>总页数：375</w:t>
      </w:r>
    </w:p>
    <w:p>
      <w:r>
        <w:t>更多请访问教客网: www.jiaokey.com</w:t>
      </w:r>
    </w:p>
    <w:p>
      <w:r>
        <w:t>德尔塔诈骗案的背后  神秘的印加护身符 评论地址：https://www.jiaokey.com/book/detail/10999854.html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