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书名：读懂老师  中学生眼中的老师</w:t>
      </w:r>
    </w:p>
    <w:p>
      <w:r>
        <w:t>作者：李秀萍主编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读懂老师  中学生眼中的老师 评论地址：https://www.jiaokey.com/book/detail/10999919.html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