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书名：怪盗亚森·罗苹  青少版</w:t>
      </w:r>
    </w:p>
    <w:p>
      <w:r>
        <w:t>作者：（法）莫理士·卢布朗著；琳蒂译</w:t>
      </w:r>
    </w:p>
    <w:p>
      <w:r>
        <w:t>出版社：沈阳:沈阳出版社,2003.01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怪盗亚森·罗苹  青少版 评论地址：https://www.jiaokey.com/book/detail/10999970.html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