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秦雪梅  七场豫剧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秦雪梅  七场豫剧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本书出售、求购地址：https://www.jiaokey.com/book/detail/11000003.html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关键词搜索：https://www.jiaokey.com/tag/秦雪梅  七场豫剧.html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