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香囊记  十场豫剧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香囊记  十场豫剧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本书出售、求购地址：https://www.jiaokey.com/book/detail/11000005.html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关键词搜索：https://www.jiaokey.com/tag/香囊记  十场豫剧.html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