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  十一场豫剧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  十一场豫剧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本书出售、求购地址：https://www.jiaokey.com/book/detail/11000006.html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关键词搜索：https://www.jiaokey.com/tag/花木兰  十一场豫剧.html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