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书名：PC快速维护 排障-家庭料理</w:t>
      </w:r>
    </w:p>
    <w:p>
      <w:r>
        <w:t>作者：阿馨娜尔等编著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总页数：286</w:t>
      </w:r>
    </w:p>
    <w:p>
      <w:r>
        <w:t>更多请访问教客网: www.jiaokey.com</w:t>
      </w:r>
    </w:p>
    <w:p>
      <w:r>
        <w:t>PC快速维护 排障-家庭料理 评论地址：https://www.jiaokey.com/book/detail/11000154.html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