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书名：鼠王</w:t>
      </w:r>
    </w:p>
    <w:p>
      <w:r>
        <w:t>作者：（英）詹姆斯·克拉维尔著；龚慧峰，张祖谦，周爱萍等译</w:t>
      </w:r>
    </w:p>
    <w:p>
      <w:r>
        <w:t>出版社：上海：学林出版社</w:t>
      </w:r>
    </w:p>
    <w:p>
      <w:r>
        <w:t>出版日期：1989.02</w:t>
      </w:r>
    </w:p>
    <w:p>
      <w:r>
        <w:t>总页数：447</w:t>
      </w:r>
    </w:p>
    <w:p>
      <w:r>
        <w:t>更多请访问教客网: www.jiaokey.com</w:t>
      </w:r>
    </w:p>
    <w:p>
      <w:r>
        <w:t>鼠王 评论地址：https://www.jiaokey.com/book/detail/11000357.html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