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书名：世界奇案</w:t>
      </w:r>
    </w:p>
    <w:p>
      <w:r>
        <w:t>作者：（法）皮埃尔·贝勒马尔（Pierre Bellemare），（法）让—弗朗索瓦·纳赫米亚茨（Jean-Francois Nahmias）著；伟嘉等译</w:t>
      </w:r>
    </w:p>
    <w:p>
      <w:r>
        <w:t>出版社：北京：台声出版社</w:t>
      </w:r>
    </w:p>
    <w:p>
      <w:r>
        <w:t>出版日期：1989.11</w:t>
      </w:r>
    </w:p>
    <w:p>
      <w:r>
        <w:t>总页数：272</w:t>
      </w:r>
    </w:p>
    <w:p>
      <w:r>
        <w:t>更多请访问教客网: www.jiaokey.com</w:t>
      </w:r>
    </w:p>
    <w:p>
      <w:r>
        <w:t>世界奇案 评论地址：https://www.jiaokey.com/book/detail/11000449.html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