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书名：征聘官僚主义者  讽刺幽默短篇小说集</w:t>
      </w:r>
    </w:p>
    <w:p>
      <w:r>
        <w:t>作者：（苏）凯冒克利德哉著；王之冲译</w:t>
      </w:r>
    </w:p>
    <w:p>
      <w:r>
        <w:t>出版社：合肥：安徽文艺出版社</w:t>
      </w:r>
    </w:p>
    <w:p>
      <w:r>
        <w:t>出版日期：1988.11</w:t>
      </w:r>
    </w:p>
    <w:p>
      <w:r>
        <w:t>总页数：126</w:t>
      </w:r>
    </w:p>
    <w:p>
      <w:r>
        <w:t>更多请访问教客网: www.jiaokey.com</w:t>
      </w:r>
    </w:p>
    <w:p>
      <w:r>
        <w:t>征聘官僚主义者  讽刺幽默短篇小说集 评论地址：https://www.jiaokey.com/book/detail/11000471.html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