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书名：搜寻“红十月”</w:t>
      </w:r>
    </w:p>
    <w:p>
      <w:r>
        <w:t>作者：（美）汤姆·克兰西著；高艳君，吴建辉译</w:t>
      </w:r>
    </w:p>
    <w:p>
      <w:r>
        <w:t>出版社：贵阳：贵州人民出版社</w:t>
      </w:r>
    </w:p>
    <w:p>
      <w:r>
        <w:t>出版日期：1987.04</w:t>
      </w:r>
    </w:p>
    <w:p>
      <w:r>
        <w:t>总页数：505</w:t>
      </w:r>
    </w:p>
    <w:p>
      <w:r>
        <w:t>更多请访问教客网: www.jiaokey.com</w:t>
      </w:r>
    </w:p>
    <w:p>
      <w:r>
        <w:t>搜寻“红十月” 评论地址：https://www.jiaokey.com/book/detail/11000642.html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