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书名：别把自己逼疯了  写给做事太多的人</w:t>
      </w:r>
    </w:p>
    <w:p>
      <w:r>
        <w:t>作者：（美）Christian R. Komor著；戴冰等译</w:t>
      </w:r>
    </w:p>
    <w:p>
      <w:r>
        <w:t>出版社：北京：中国水利水电出版社</w:t>
      </w:r>
    </w:p>
    <w:p>
      <w:r>
        <w:t>出版日期：2003</w:t>
      </w:r>
    </w:p>
    <w:p>
      <w:r>
        <w:t>总页数：181</w:t>
      </w:r>
    </w:p>
    <w:p>
      <w:r>
        <w:t>更多请访问教客网: www.jiaokey.com</w:t>
      </w:r>
    </w:p>
    <w:p>
      <w:r>
        <w:t>别把自己逼疯了  写给做事太多的人 评论地址：https://www.jiaokey.com/book/detail/11000698.html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