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  1</w:t>
      </w:r>
    </w:p>
    <w:p>
      <w:r>
        <w:t>作者：余虹，杨恒达等主编</w:t>
      </w:r>
    </w:p>
    <w:p>
      <w:r>
        <w:t>出版社：北京：中央编译出版社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问题  1 评论地址：https://www.jiaokey.com/book/detail/11000744.html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