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书名：视唱教程 第1册 第1分册 1A</w:t>
      </w:r>
    </w:p>
    <w:p>
      <w:r>
        <w:t>作者：（法）雷蒙恩（Lemoine，H.），卡卢利（Carulli，G.）编著</w:t>
      </w:r>
    </w:p>
    <w:p>
      <w:r>
        <w:t>出版社：北京：人民音乐出版社</w:t>
      </w:r>
    </w:p>
    <w:p>
      <w:r>
        <w:t>出版日期：1982.07</w:t>
      </w:r>
    </w:p>
    <w:p>
      <w:r>
        <w:t>总页数：75</w:t>
      </w:r>
    </w:p>
    <w:p>
      <w:r>
        <w:t>更多请访问教客网: www.jiaokey.com</w:t>
      </w:r>
    </w:p>
    <w:p>
      <w:r>
        <w:t>视唱教程 第1册 第1分册 1A 评论地址：https://www.jiaokey.com/book/detail/11000897.html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