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书名：一门九相萧Yu世家</w:t>
      </w:r>
    </w:p>
    <w:p>
      <w:r>
        <w:t>作者：曹书杰著</w:t>
      </w:r>
    </w:p>
    <w:p>
      <w:r>
        <w:t>出版社：长春：吉林人民出版社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一门九相萧Yu世家 评论地址：https://www.jiaokey.com/book/detail/11000911.html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