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男装裁剪法  法国沃克莱尔·达鲁系统</w:t>
      </w:r>
    </w:p>
    <w:p>
      <w:r>
        <w:rPr>
          <w:rFonts w:ascii="宋体" w:hAnsi="宋体" w:eastAsia="宋体"/>
          <w:sz w:val="24"/>
        </w:rPr>
        <w:t>巴黎裁剪研究院编著；黄瑾，奚洋译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男装裁剪法  法国沃克莱尔·达鲁系统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巴黎裁剪研究院编著；黄瑾，奚洋译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本书出售、求购地址：https://www.jiaokey.com/book/detail/11001089.html</w:t>
      </w:r>
    </w:p>
    <w:p>
      <w:r>
        <w:t>更多相关图书推荐：https://www.jiaokey.com</w:t>
      </w:r>
    </w:p>
    <w:p>
      <w:r>
        <w:t>巴黎裁剪研究院编著；黄瑾，奚洋译 其他作品：https://www.jiaokey.com/tag/巴黎裁剪研究院编著；黄瑾，奚洋译.html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关键词搜索：https://www.jiaokey.com/tag/男装裁剪法  法国沃克莱尔·达鲁系统.html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