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书名：玺印源流</w:t>
      </w:r>
    </w:p>
    <w:p>
      <w:r>
        <w:t>作者：钱君匋，叶路渊著；钱君匋，舒文扬增补</w:t>
      </w:r>
    </w:p>
    <w:p>
      <w:r>
        <w:t>出版社：北京:北京出版社,1998.04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玺印源流 评论地址：https://www.jiaokey.com/book/detail/11001157.html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