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书名：里根与南希  别具一格的爱情故事</w:t>
      </w:r>
    </w:p>
    <w:p>
      <w:r>
        <w:t>作者：（美）阿德勒（Adler，B.）著；赵长江，赵锋译</w:t>
      </w:r>
    </w:p>
    <w:p>
      <w:r>
        <w:t>出版社：沈阳：春风文艺出版社</w:t>
      </w:r>
    </w:p>
    <w:p>
      <w:r>
        <w:t>出版日期：1987.03</w:t>
      </w:r>
    </w:p>
    <w:p>
      <w:r>
        <w:t>总页数：256</w:t>
      </w:r>
    </w:p>
    <w:p>
      <w:r>
        <w:t>更多请访问教客网: www.jiaokey.com</w:t>
      </w:r>
    </w:p>
    <w:p>
      <w:r>
        <w:t>里根与南希  别具一格的爱情故事 评论地址：https://www.jiaokey.com/book/detail/11001184.html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