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书名：孙立人将军与缅战</w:t>
      </w:r>
    </w:p>
    <w:p>
      <w:r>
        <w:t>作者：方宁著</w:t>
      </w:r>
    </w:p>
    <w:p>
      <w:r>
        <w:t>出版社：香港镜报文化企业有限公司,1987.04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孙立人将军与缅战 评论地址：https://www.jiaokey.com/book/detail/11001514.html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