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书名：大城市公共交通系统和轻轨交通方式的研究  研究报告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大城市公共交通系统和轻轨交通方式的研究  研究报告 评论地址：https://www.jiaokey.com/book/detail/11001547.html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