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书名：摩羯星石窟夺宝记</w:t>
      </w:r>
    </w:p>
    <w:p>
      <w:r>
        <w:t>作者：（英）布兰特著；薛进译</w:t>
      </w:r>
    </w:p>
    <w:p>
      <w:r>
        <w:t>出版社：合肥：安徽文艺出版社</w:t>
      </w:r>
    </w:p>
    <w:p>
      <w:r>
        <w:t>出版日期：1988.12</w:t>
      </w:r>
    </w:p>
    <w:p>
      <w:r>
        <w:t>总页数：221</w:t>
      </w:r>
    </w:p>
    <w:p>
      <w:r>
        <w:t>更多请访问教客网: www.jiaokey.com</w:t>
      </w:r>
    </w:p>
    <w:p>
      <w:r>
        <w:t>摩羯星石窟夺宝记 评论地址：https://www.jiaokey.com/book/detail/11002090.html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